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世界包装精选  1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世界包装精选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本书出售、求购地址：https://www.jiaokey.com/book/detail/13429215.html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关键词搜索：https://www.jiaokey.com/tag/世界包装精选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