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书名：庆祝云锡一冶建成卅周年文集</w:t>
      </w:r>
    </w:p>
    <w:p>
      <w:r>
        <w:t>作者：云锡一&lt;font color=Red&gt;冶&lt;/font&gt;厂庆筹委会科协编</w:t>
      </w:r>
    </w:p>
    <w:p>
      <w:r>
        <w:t>出版社：云锡一冶厂庆筹委会科协,1985.04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庆祝云锡一冶建成卅周年文集 评论地址：https://www.jiaokey.com/book/detail/13429193.html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