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工业生产基础知识</w:t>
      </w:r>
    </w:p>
    <w:p>
      <w:r>
        <w:rPr>
          <w:rFonts w:ascii="宋体" w:hAnsi="宋体" w:eastAsia="宋体"/>
          <w:sz w:val="24"/>
        </w:rPr>
        <w:t>林书元，赵一锦主编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工业生产基础知识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林书元，赵一锦主编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四川广播电视大学教材设备处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本书出售、求购地址：https://www.jiaokey.com/book/detail/13429188.html</w:t>
      </w:r>
    </w:p>
    <w:p>
      <w:r>
        <w:t>更多相关图书推荐：https://www.jiaokey.com</w:t>
      </w:r>
    </w:p>
    <w:p>
      <w:r>
        <w:t>林书元，赵一锦主编 其他作品：https://www.jiaokey.com/tag/林书元，赵一锦主编.html</w:t>
      </w:r>
    </w:p>
    <w:p>
      <w:r>
        <w:t>四川广播电视大学教材设备处 出版图书：https://www.jiaokey.com/tag/四川广播电视大学教材设备处.html</w:t>
      </w:r>
    </w:p>
    <w:p>
      <w:r>
        <w:t>关键词搜索：https://www.jiaokey.com/tag/工业生产基础知识.html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