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97昆明理工大学研究生学术交流会论文集</w:t>
      </w:r>
    </w:p>
    <w:p>
      <w:r>
        <w:rPr>
          <w:rFonts w:ascii="宋体" w:hAnsi="宋体" w:eastAsia="宋体"/>
          <w:sz w:val="24"/>
        </w:rPr>
        <w:t>谢刚，石韵敏主编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97昆明理工大学研究生学术交流会论文集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谢刚，石韵敏主编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昆明理工大学研究生部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本书出售、求购地址：https://www.jiaokey.com/book/detail/13429179.html</w:t>
      </w:r>
    </w:p>
    <w:p>
      <w:r>
        <w:t>更多相关图书推荐：https://www.jiaokey.com</w:t>
      </w:r>
    </w:p>
    <w:p>
      <w:r>
        <w:t>谢刚，石韵敏主编 其他作品：https://www.jiaokey.com/tag/谢刚，石韵敏主编.html</w:t>
      </w:r>
    </w:p>
    <w:p>
      <w:r>
        <w:t>昆明理工大学研究生部 出版图书：https://www.jiaokey.com/tag/昆明理工大学研究生部.html</w:t>
      </w:r>
    </w:p>
    <w:p>
      <w:r>
        <w:t>关键词搜索：https://www.jiaokey.com/tag/97昆明理工大学研究生学术交流会论文集.html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