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数控编程与操作实训课题  数控铣床  加工中心  线切割  高级、技师模块</w:t>
      </w:r>
    </w:p>
    <w:p>
      <w:r>
        <w:rPr>
          <w:rFonts w:ascii="宋体" w:hAnsi="宋体" w:eastAsia="宋体"/>
          <w:sz w:val="24"/>
        </w:rPr>
        <w:t>赵刚，谢应善主编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数控编程与操作实训课题  数控铣床  加工中心  线切割  高级、技师模块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赵刚，谢应善主编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本书出售、求购地址：https://www.jiaokey.com/book/detail/13429139.html</w:t>
      </w:r>
    </w:p>
    <w:p>
      <w:r>
        <w:t>更多相关图书推荐：https://www.jiaokey.com</w:t>
      </w:r>
    </w:p>
    <w:p>
      <w:r>
        <w:t>赵刚，谢应善主编 其他作品：https://www.jiaokey.com/tag/赵刚，谢应善主编.html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关键词搜索：https://www.jiaokey.com/tag/数控编程与操作实训课题  数控铣床  加工中心  线切割  高级、技师模块.html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