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玉女困五魔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玉女困五魔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本书出售、求购地址：https://www.jiaokey.com/book/detail/13429101.html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关键词搜索：https://www.jiaokey.com/tag/玉女困五魔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