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经济应用数学</w:t>
      </w:r>
    </w:p>
    <w:p>
      <w:r>
        <w:rPr>
          <w:rFonts w:ascii="宋体" w:hAnsi="宋体" w:eastAsia="宋体"/>
          <w:sz w:val="24"/>
        </w:rPr>
        <w:t>李艳梅，刘振云主编；王鲁静，崔媛副主编；武玉婧，蒋风光参编；高文杰主审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李艳梅，刘振云主编；王鲁静，崔媛副主编；武玉婧，蒋风光参编；高文杰主审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本书出售、求购地址：https://www.jiaokey.com/book/detail/13429083.html</w:t>
      </w:r>
    </w:p>
    <w:p>
      <w:r>
        <w:t>更多相关图书推荐：https://www.jiaokey.com</w:t>
      </w:r>
    </w:p>
    <w:p>
      <w:r>
        <w:t>李艳梅，刘振云主编；王鲁静，崔媛副主编；武玉婧，蒋风光参编；高文杰主审 其他作品：https://www.jiaokey.com/tag/李艳梅，刘振云主编；王鲁静，崔媛副主编；武玉婧，蒋风光参编；高文杰主审.html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  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