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察实情、求真知、出良策  水利部2009年调研报告集</w:t>
      </w:r>
    </w:p>
    <w:p>
      <w:r>
        <w:rPr>
          <w:rFonts w:ascii="宋体" w:hAnsi="宋体" w:eastAsia="宋体"/>
          <w:sz w:val="24"/>
        </w:rPr>
        <w:t>水利部直属机关党委编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察实情、求真知、出良策  水利部2009年调研报告集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水利部直属机关党委编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本书出售、求购地址：https://www.jiaokey.com/book/detail/13429071.html</w:t>
      </w:r>
    </w:p>
    <w:p>
      <w:r>
        <w:t>更多相关图书推荐：https://www.jiaokey.com</w:t>
      </w:r>
    </w:p>
    <w:p>
      <w:r>
        <w:t>水利部直属机关党委编 其他作品：https://www.jiaokey.com/tag/水利部直属机关党委编.html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关键词搜索：https://www.jiaokey.com/tag/察实情、求真知、出良策  水利部2009年调研报告集.html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