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  重建生命新境界</w:t>
      </w:r>
    </w:p>
    <w:p>
      <w:r>
        <w:t>作者：柏桦著</w:t>
      </w:r>
    </w:p>
    <w:p>
      <w:r>
        <w:t>出版社：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信念  重建生命新境界 评论地址：https://www.jiaokey.com/book/detail/13429051.html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