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监狱人民警察职业技能考核实施教程</w:t>
      </w:r>
    </w:p>
    <w:p>
      <w:r>
        <w:rPr>
          <w:rFonts w:ascii="宋体" w:hAnsi="宋体" w:eastAsia="宋体"/>
          <w:sz w:val="24"/>
        </w:rPr>
        <w:t>周雨臣，刘云峰，应朝武编著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监狱人民警察职业技能考核实施教程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周雨臣，刘云峰，应朝武编著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本书出售、求购地址：https://www.jiaokey.com/book/detail/13429047.html</w:t>
      </w:r>
    </w:p>
    <w:p>
      <w:r>
        <w:t>更多相关图书推荐：https://www.jiaokey.com</w:t>
      </w:r>
    </w:p>
    <w:p>
      <w:r>
        <w:t>周雨臣，刘云峰，应朝武编著 其他作品：https://www.jiaokey.com/tag/周雨臣，刘云峰，应朝武编著.html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关键词搜索：https://www.jiaokey.com/tag/监狱人民警察职业技能考核实施教程.html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