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中共党史和马克思主义党建理论原著选读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中共党史和马克思主义党建理论原著选读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本书出售、求购地址：https://www.jiaokey.com/book/detail/13429025.html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关键词搜索：https://www.jiaokey.com/tag/中共党史和马克思主义党建理论原著选读.html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