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奇迹就在你的眼前  非逻辑思考法</w:t>
      </w:r>
    </w:p>
    <w:p>
      <w:r>
        <w:rPr>
          <w:rFonts w:ascii="宋体" w:hAnsi="宋体" w:eastAsia="宋体"/>
          <w:sz w:val="24"/>
        </w:rPr>
        <w:t>何名申，金建国著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奇迹就在你的眼前  非逻辑思考法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何名申，金建国著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思维(学科: 方法) 创造性思维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本书出售、求购地址：https://www.jiaokey.com/book/detail/13429024.html</w:t>
      </w:r>
    </w:p>
    <w:p>
      <w:r>
        <w:t>更多相关图书推荐：https://www.jiaokey.com</w:t>
      </w:r>
    </w:p>
    <w:p>
      <w:r>
        <w:t>何名申，金建国著 其他作品：https://www.jiaokey.com/tag/何名申，金建国著.html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关键词搜索：https://www.jiaokey.com/tag/思维(学科: 方法) 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