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用友ERP-U8 8.72版</w:t>
      </w:r>
    </w:p>
    <w:p>
      <w:r>
        <w:rPr>
          <w:rFonts w:ascii="宋体" w:hAnsi="宋体" w:eastAsia="宋体"/>
          <w:sz w:val="24"/>
        </w:rPr>
        <w:t>武美云，孙伟力主编；王大山，朱甫明，刘国中，肖敏副主编；马宇亮参编；王新玲主审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用友ERP-U8 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武美云，孙伟力主编；王大山，朱甫明，刘国中，肖敏副主编；马宇亮参编；王新玲主审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本书出售、求购地址：https://www.jiaokey.com/book/detail/13429020.html</w:t>
      </w:r>
    </w:p>
    <w:p>
      <w:r>
        <w:t>更多相关图书推荐：https://www.jiaokey.com</w:t>
      </w:r>
    </w:p>
    <w:p>
      <w:r>
        <w:t>武美云，孙伟力主编；王大山，朱甫明，刘国中，肖敏副主编；马宇亮参编；王新玲主审 其他作品：https://www.jiaokey.com/tag/武美云，孙伟力主编；王大山，朱甫明，刘国中，肖敏副主编；马宇亮参编；王新玲主审.html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关键词搜索：https://www.jiaokey.com/tag/会计电算化实务  用友ERP-U8 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