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小学普通话教材  来说普通话  五年级  下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小学普通话教材  来说普通话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本书出售、求购地址：https://www.jiaokey.com/book/detail/13428944.html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关键词搜索：https://www.jiaokey.com/tag/小学普通话教材  来说普通话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