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书名：绵山</w:t>
      </w:r>
    </w:p>
    <w:p>
      <w:r>
        <w:t>作者：王融亮，郭生辉，苏长生编著</w:t>
      </w:r>
    </w:p>
    <w:p>
      <w:r>
        <w:t>出版社：太原:山西经济出版社,2005.04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绵山 评论地址：https://www.jiaokey.com/book/detail/13428861.html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