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数学  第10册  教师教学用书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数学  第10册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本书出售、求购地址：https://www.jiaokey.com/book/detail/13428837.html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  数学  第10册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