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吉林省普通中学试用课本  劳动技术  农村版  初一  上</w:t>
      </w:r>
    </w:p>
    <w:p>
      <w:r>
        <w:rPr>
          <w:rFonts w:ascii="宋体" w:hAnsi="宋体" w:eastAsia="宋体"/>
          <w:sz w:val="24"/>
        </w:rPr>
        <w:t>张秉平，刘洪军主编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287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吉林省普通中学试用课本  劳动技术  农村版  初一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张秉平，刘洪军主编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本书出售、求购地址：https://www.jiaokey.com/book/detail/13428782.html</w:t>
      </w:r>
    </w:p>
    <w:p>
      <w:r>
        <w:t>更多相关图书推荐：https://www.jiaokey.com</w:t>
      </w:r>
    </w:p>
    <w:p>
      <w:r>
        <w:t>张秉平，刘洪军主编 其他作品：https://www.jiaokey.com/tag/张秉平，刘洪军主编.html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关键词搜索：https://www.jiaokey.com/tag/吉林省普通中学试用课本  劳动技术  农村版  初一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