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三年级  全1册  社会发展常识及国情教育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三年级  全1册  社会发展常识及国情教育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本书出售、求购地址：https://www.jiaokey.com/book/detail/13428697.html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关键词搜索：https://www.jiaokey.com/tag/思想政治  三年级  全1册  社会发展常识及国情教育.html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