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美国图书宣传研究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美国图书宣传研究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本书出售、求购地址：https://www.jiaokey.com/book/detail/13428689.html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关键词搜索：https://www.jiaokey.com/tag/美国图书宣传研究.html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