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书名：虎丘  但恨史书收不尽</w:t>
      </w:r>
    </w:p>
    <w:p>
      <w:r>
        <w:t>作者：周东华编著；古吴轩出版社主编</w:t>
      </w:r>
    </w:p>
    <w:p>
      <w:r>
        <w:t>出版社：苏州:古吴轩出版社,2004.09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虎丘  但恨史书收不尽 评论地址：https://www.jiaokey.com/book/detail/13428682.html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