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讲练课堂  初二英语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讲练课堂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本书出售、求购地址：https://www.jiaokey.com/book/detail/13428668.html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关键词搜索：https://www.jiaokey.com/tag/讲练课堂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