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高等院校毕业论文（设计）与写作范例指导  第3卷</w:t>
      </w:r>
    </w:p>
    <w:p>
      <w:r>
        <w:rPr>
          <w:rFonts w:ascii="宋体" w:hAnsi="宋体" w:eastAsia="宋体"/>
          <w:sz w:val="24"/>
        </w:rPr>
        <w:t>张继文主编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高等院校毕业论文（设计）与写作范例指导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本书出售、求购地址：https://www.jiaokey.com/book/detail/13428642.html</w:t>
      </w:r>
    </w:p>
    <w:p>
      <w:r>
        <w:t>更多相关图书推荐：https://www.jiaokey.com</w:t>
      </w:r>
    </w:p>
    <w:p>
      <w:r>
        <w:t>张继文主编 其他作品：https://www.jiaokey.com/tag/张继文主编.html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关键词搜索：https://www.jiaokey.com/tag/高等院校毕业论文（设计）与写作范例指导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