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书名：一幅难忘的画  九年义务教育五年制小学语文第6册自读课本</w:t>
      </w:r>
    </w:p>
    <w:p>
      <w:r>
        <w:t>作者：崔峦，蒯福棣主编</w:t>
      </w:r>
    </w:p>
    <w:p>
      <w:r>
        <w:t>出版社：北京：人民教育出版社</w:t>
      </w:r>
    </w:p>
    <w:p>
      <w:r>
        <w:t>出版日期：1995.06</w:t>
      </w:r>
    </w:p>
    <w:p>
      <w:r>
        <w:t>总页数：167</w:t>
      </w:r>
    </w:p>
    <w:p>
      <w:r>
        <w:t>更多请访问教客网: www.jiaokey.com</w:t>
      </w:r>
    </w:p>
    <w:p>
      <w:r>
        <w:t>一幅难忘的画  九年义务教育五年制小学语文第6册自读课本 评论地址：https://www.jiaokey.com/book/detail/13428580.html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