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书名：愤怒的中国  北约袭击中国驻南联盟大使馆备忘录</w:t>
      </w:r>
    </w:p>
    <w:p>
      <w:r>
        <w:t>作者：张峰著</w:t>
      </w:r>
    </w:p>
    <w:p>
      <w:r>
        <w:t>出版社：南昌：百花洲文艺出版社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愤怒的中国  北约袭击中国驻南联盟大使馆备忘录 评论地址：https://www.jiaokey.com/book/detail/13428502.html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