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书名：法律常识课外读本</w:t>
      </w:r>
    </w:p>
    <w:p>
      <w:r>
        <w:t>作者：吴速炎，张绍华，江泽章等编写</w:t>
      </w:r>
    </w:p>
    <w:p>
      <w:r>
        <w:t>出版社：武汉：湖北少年儿童出版社</w:t>
      </w:r>
    </w:p>
    <w:p>
      <w:r>
        <w:t>出版日期：1985.06</w:t>
      </w:r>
    </w:p>
    <w:p>
      <w:r>
        <w:t>总页数：101</w:t>
      </w:r>
    </w:p>
    <w:p>
      <w:r>
        <w:t>更多请访问教客网: www.jiaokey.com</w:t>
      </w:r>
    </w:p>
    <w:p>
      <w:r>
        <w:t>法律常识课外读本 评论地址：https://www.jiaokey.com/book/detail/13428495.html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