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国民日用百科全书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国民日用百科全书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本书出售、求购地址：https://www.jiaokey.com/book/detail/13428484.html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关键词搜索：https://www.jiaokey.com/tag/国民日用百科全书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