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百科常识问答  考试必备  第2册  中外史地之部</w:t>
      </w:r>
    </w:p>
    <w:p>
      <w:r>
        <w:rPr>
          <w:rFonts w:ascii="宋体" w:hAnsi="宋体" w:eastAsia="宋体"/>
          <w:sz w:val="24"/>
        </w:rPr>
        <w:t>潘之赓，车曾训，洪懋熙，李长传编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百科常识问答  考试必备  第2册  中外史地之部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潘之赓，车曾训，洪懋熙，李长传编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历史课、地理-中学-问答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本书出售、求购地址：https://www.jiaokey.com/book/detail/13428451.html</w:t>
      </w:r>
    </w:p>
    <w:p>
      <w:r>
        <w:t>更多相关图书推荐：https://www.jiaokey.com</w:t>
      </w:r>
    </w:p>
    <w:p>
      <w:r>
        <w:t>潘之赓，车曾训，洪懋熙，李长传编 其他作品：https://www.jiaokey.com/tag/潘之赓，车曾训，洪懋熙，李长传编.html</w:t>
      </w:r>
    </w:p>
    <w:p>
      <w:r>
        <w:t>东方文学社 出版图书：https://www.jiaokey.com/tag/东方文学社.html</w:t>
      </w:r>
    </w:p>
    <w:p>
      <w:r>
        <w:t>关键词搜索：https://www.jiaokey.com/tag/历史课、地理-中学-问答.html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