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新文库  一名，白话诗文合选</w:t>
      </w:r>
    </w:p>
    <w:p>
      <w:r>
        <w:rPr>
          <w:rFonts w:ascii="宋体" w:hAnsi="宋体" w:eastAsia="宋体"/>
          <w:sz w:val="24"/>
        </w:rPr>
        <w:t>刘正平纂辑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新文库  一名，白话诗文合选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刘正平纂辑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本书出售、求购地址：https://www.jiaokey.com/book/detail/13428447.html</w:t>
      </w:r>
    </w:p>
    <w:p>
      <w:r>
        <w:t>更多相关图书推荐：https://www.jiaokey.com</w:t>
      </w:r>
    </w:p>
    <w:p>
      <w:r>
        <w:t>刘正平纂辑 其他作品：https://www.jiaokey.com/tag/刘正平纂辑.html</w:t>
      </w:r>
    </w:p>
    <w:p>
      <w:r>
        <w:t>武汉：崇文书局 出版图书：https://www.jiaokey.com/tag/武汉：崇文书局.html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