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书名：浙江图书馆四年来新收善本展览书目</w:t>
      </w:r>
    </w:p>
    <w:p>
      <w:r>
        <w:t>作者：浙江省立图书馆编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浙江图书馆四年来新收善本展览书目 评论地址：https://www.jiaokey.com/book/detail/13428406.html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