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书名：海南丛书  第7集  筠心堂</w:t>
      </w:r>
    </w:p>
    <w:p>
      <w:r>
        <w:t>作者：张岳崧著</w:t>
      </w:r>
    </w:p>
    <w:p>
      <w:r>
        <w:t>出版社：海南书局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海南丛书  第7集  筠心堂 评论地址：https://www.jiaokey.com/book/detail/13428336.html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