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书名：独习用书气和术</w:t>
      </w:r>
    </w:p>
    <w:p>
      <w:r>
        <w:t>作者：古屋铁石著</w:t>
      </w:r>
    </w:p>
    <w:p>
      <w:r>
        <w:t>出版社：神州催眠学会印刷部</w:t>
      </w:r>
    </w:p>
    <w:p>
      <w:r>
        <w:t>出版日期：民国8</w:t>
      </w:r>
    </w:p>
    <w:p>
      <w:r>
        <w:t>总页数：94</w:t>
      </w:r>
    </w:p>
    <w:p>
      <w:r>
        <w:t>更多请访问教客网: www.jiaokey.com</w:t>
      </w:r>
    </w:p>
    <w:p>
      <w:r>
        <w:t>独习用书气和术 评论地址：https://www.jiaokey.com/book/detail/13428268.html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