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中国学术源流</w:t>
      </w:r>
    </w:p>
    <w:p>
      <w:r>
        <w:rPr>
          <w:rFonts w:ascii="宋体" w:hAnsi="宋体" w:eastAsia="宋体"/>
          <w:sz w:val="24"/>
        </w:rPr>
        <w:t>王治心编辑；严以政，沈嗣庄校订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王治心编辑；严以政，沈嗣庄校订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义利印刷公司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本书出售、求购地址：https://www.jiaokey.com/book/detail/13428242.html</w:t>
      </w:r>
    </w:p>
    <w:p>
      <w:r>
        <w:t>更多相关图书推荐：https://www.jiaokey.com</w:t>
      </w:r>
    </w:p>
    <w:p>
      <w:r>
        <w:t>王治心编辑；严以政，沈嗣庄校订 其他作品：https://www.jiaokey.com/tag/王治心编辑；严以政，沈嗣庄校订.html</w:t>
      </w:r>
    </w:p>
    <w:p>
      <w:r>
        <w:t>义利印刷公司 出版图书：https://www.jiaokey.com/tag/义利印刷公司.html</w:t>
      </w:r>
    </w:p>
    <w:p>
      <w:r>
        <w:t>关键词搜索：https://www.jiaokey.com/tag/中国学术源流.html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