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哲学思想集</w:t>
      </w:r>
    </w:p>
    <w:p>
      <w:r>
        <w:rPr>
          <w:rFonts w:ascii="宋体" w:hAnsi="宋体" w:eastAsia="宋体"/>
          <w:sz w:val="24"/>
        </w:rPr>
        <w:t>（希腊）赫拉克里特斯（Herakleitos）著；（法）梭罗文（M.Solovine）辑；杨伯恺译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哲学思想集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（希腊）赫拉克里特斯（Herakleitos）著；（法）梭罗文（M.Solovine）辑；杨伯恺译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辛垦书店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本书出售、求购地址：https://www.jiaokey.com/book/detail/13428203.html</w:t>
      </w:r>
    </w:p>
    <w:p>
      <w:r>
        <w:t>更多相关图书推荐：https://www.jiaokey.com</w:t>
      </w:r>
    </w:p>
    <w:p>
      <w:r>
        <w:t>（希腊）赫拉克里特斯（Herakleitos）著；（法）梭罗文（M.Solovine）辑；杨伯恺译 其他作品：https://www.jiaokey.com/tag/（希腊）赫拉克里特斯（Herakleitos）著；（法）梭罗文（M.Solovine）辑；杨伯恺译.html</w:t>
      </w:r>
    </w:p>
    <w:p>
      <w:r>
        <w:t>辛垦书店 出版图书：https://www.jiaokey.com/tag/辛垦书店.html</w:t>
      </w:r>
    </w:p>
    <w:p>
      <w:r>
        <w:t>关键词搜索：https://www.jiaokey.com/tag/哲学思想集.html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