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书名：评注标点墨子读本</w:t>
      </w:r>
    </w:p>
    <w:p>
      <w:r>
        <w:t>作者：陈和祥评注；秦桐培辑校</w:t>
      </w:r>
    </w:p>
    <w:p>
      <w:r>
        <w:t>出版社：世界书局</w:t>
      </w:r>
    </w:p>
    <w:p>
      <w:r>
        <w:t>出版日期：1926.03</w:t>
      </w:r>
    </w:p>
    <w:p>
      <w:r>
        <w:t>总页数：60</w:t>
      </w:r>
    </w:p>
    <w:p>
      <w:r>
        <w:t>更多请访问教客网: www.jiaokey.com</w:t>
      </w:r>
    </w:p>
    <w:p>
      <w:r>
        <w:t>评注标点墨子读本 评论地址：https://www.jiaokey.com/book/detail/13428199.html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