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书名：墨学通论</w:t>
      </w:r>
    </w:p>
    <w:p>
      <w:r>
        <w:t>作者：孙思仿著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墨学通论 评论地址：https://www.jiaokey.com/book/detail/13428195.html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