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书名：成人学概论</w:t>
      </w:r>
    </w:p>
    <w:p>
      <w:r>
        <w:t>作者：（美）柯伊布士基（Korzybski）著；王承黻译</w:t>
      </w:r>
    </w:p>
    <w:p>
      <w:r>
        <w:t>出版社：建国印务公司</w:t>
      </w:r>
    </w:p>
    <w:p>
      <w:r>
        <w:t>出版日期：1930</w:t>
      </w:r>
    </w:p>
    <w:p>
      <w:r>
        <w:t>总页数：202</w:t>
      </w:r>
    </w:p>
    <w:p>
      <w:r>
        <w:t>更多请访问教客网: www.jiaokey.com</w:t>
      </w:r>
    </w:p>
    <w:p>
      <w:r>
        <w:t>成人学概论 评论地址：https://www.jiaokey.com/book/detail/13428167.html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