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书名：山西洗心社星期讲演录</w:t>
      </w:r>
    </w:p>
    <w:p>
      <w:r>
        <w:t>作者：王正襟笔述；高雉梁编辑</w:t>
      </w:r>
    </w:p>
    <w:p>
      <w:r>
        <w:t>出版社：山西洗心社</w:t>
      </w:r>
    </w:p>
    <w:p>
      <w:r>
        <w:t>出版日期：民国8.08</w:t>
      </w:r>
    </w:p>
    <w:p>
      <w:r>
        <w:t>总页数：128</w:t>
      </w:r>
    </w:p>
    <w:p>
      <w:r>
        <w:t>更多请访问教客网: www.jiaokey.com</w:t>
      </w:r>
    </w:p>
    <w:p>
      <w:r>
        <w:t>山西洗心社星期讲演录 评论地址：https://www.jiaokey.com/book/detail/13428134.html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