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书名：墨辨新诂质疑</w:t>
      </w:r>
    </w:p>
    <w:p>
      <w:r>
        <w:t>作者：万宗一著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墨辨新诂质疑 评论地址：https://www.jiaokey.com/book/detail/13428117.html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