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书名：二论引端  下  仿宋版</w:t>
      </w:r>
    </w:p>
    <w:p>
      <w:r>
        <w:t>作者：赵云龙标点；钟际华校阅</w:t>
      </w:r>
    </w:p>
    <w:p>
      <w:r>
        <w:t>出版社：大文书局,民国25.01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二论引端  下  仿宋版 评论地址：https://www.jiaokey.com/book/detail/13428112.html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