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书名：学庸章句  铜版</w:t>
      </w:r>
    </w:p>
    <w:p>
      <w:r>
        <w:t>作者：朱熹章句</w:t>
      </w:r>
    </w:p>
    <w:p>
      <w:r>
        <w:t>出版社：锦章书局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学庸章句  铜版 评论地址：https://www.jiaokey.com/book/detail/13428107.html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