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书名：墨子大取篇释义</w:t>
      </w:r>
    </w:p>
    <w:p>
      <w:r>
        <w:t>作者：张之锐著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墨子大取篇释义 评论地址：https://www.jiaokey.com/book/detail/13428101.html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