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书名：佛法灵徵</w:t>
      </w:r>
    </w:p>
    <w:p>
      <w:r>
        <w:t>作者：觉居士手录</w:t>
      </w:r>
    </w:p>
    <w:p>
      <w:r>
        <w:t>出版社：医学书局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佛法灵徵 评论地址：https://www.jiaokey.com/book/detail/13428093.html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