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书名：绿救度佛毋修持法  救毒难度毋避毒法</w:t>
      </w:r>
    </w:p>
    <w:p>
      <w:r>
        <w:t>作者：吴润江编辑；郑灼臣，佘鹏南，李云农校订</w:t>
      </w:r>
    </w:p>
    <w:p>
      <w:r>
        <w:t>出版社：觉圆精舍</w:t>
      </w:r>
    </w:p>
    <w:p>
      <w:r>
        <w:t>出版日期：1936.08</w:t>
      </w:r>
    </w:p>
    <w:p>
      <w:r>
        <w:t>总页数：14</w:t>
      </w:r>
    </w:p>
    <w:p>
      <w:r>
        <w:t>更多请访问教客网: www.jiaokey.com</w:t>
      </w:r>
    </w:p>
    <w:p>
      <w:r>
        <w:t>绿救度佛毋修持法  救毒难度毋避毒法 评论地址：https://www.jiaokey.com/book/detail/13428082.html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