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书名：袁氏世范  附集事诗鉴</w:t>
      </w:r>
    </w:p>
    <w:p>
      <w:r>
        <w:t>作者：（宋）袁采原著；青年协会书报部校订</w:t>
      </w:r>
    </w:p>
    <w:p>
      <w:r>
        <w:t>出版社：青年协会书报部</w:t>
      </w:r>
    </w:p>
    <w:p>
      <w:r>
        <w:t>出版日期：1928.02</w:t>
      </w:r>
    </w:p>
    <w:p>
      <w:r>
        <w:t>总页数：144</w:t>
      </w:r>
    </w:p>
    <w:p>
      <w:r>
        <w:t>更多请访问教客网: www.jiaokey.com</w:t>
      </w:r>
    </w:p>
    <w:p>
      <w:r>
        <w:t>袁氏世范  附集事诗鉴 评论地址：https://www.jiaokey.com/book/detail/13428078.html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