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书名：显示真实相所开的三重方便门</w:t>
      </w:r>
    </w:p>
    <w:p>
      <w:r>
        <w:t>作者：太虚讲；净严，西航记</w:t>
      </w:r>
    </w:p>
    <w:p>
      <w:r>
        <w:t>出版社：河南省佛学社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显示真实相所开的三重方便门 评论地址：https://www.jiaokey.com/book/detail/13428052.html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