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书名：般若金刚经通俗集义、心经讲义汇刊</w:t>
      </w:r>
    </w:p>
    <w:p>
      <w:r>
        <w:t>作者：倓虚讲</w:t>
      </w:r>
    </w:p>
    <w:p>
      <w:r>
        <w:t>出版社：佛教流通处</w:t>
      </w:r>
    </w:p>
    <w:p>
      <w:r>
        <w:t>出版日期：</w:t>
      </w:r>
    </w:p>
    <w:p>
      <w:r>
        <w:t>总页数：154</w:t>
      </w:r>
    </w:p>
    <w:p>
      <w:r>
        <w:t>更多请访问教客网: www.jiaokey.com</w:t>
      </w:r>
    </w:p>
    <w:p>
      <w:r>
        <w:t>般若金刚经通俗集义、心经讲义汇刊 评论地址：https://www.jiaokey.com/book/detail/13428042.html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