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书名：中山革命语录</w:t>
      </w:r>
    </w:p>
    <w:p>
      <w:r>
        <w:t>作者：国民革命军中央陆军第二十二师司令部编</w:t>
      </w:r>
    </w:p>
    <w:p>
      <w:r>
        <w:t>出版社：国民革命军中央陆军第二十二师司令部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中山革命语录 评论地址：https://www.jiaokey.com/book/detail/13428041.html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