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书名：坚振问答释义  第5卷  第8次出版</w:t>
      </w:r>
    </w:p>
    <w:p>
      <w:r>
        <w:t>作者:韩寗镐著</w:t>
      </w:r>
    </w:p>
    <w:p>
      <w:r>
        <w:t>出版社:天主堂印书馆</w:t>
      </w:r>
    </w:p>
    <w:p>
      <w:r>
        <w:t>出版日期：1932</w:t>
      </w:r>
    </w:p>
    <w:p>
      <w:r>
        <w:t>总页数：274</w:t>
      </w:r>
    </w:p>
    <w:p>
      <w:r>
        <w:t>更多请访问教客网:www.jiaokey.com</w:t>
      </w:r>
    </w:p>
    <w:p>
      <w:r>
        <w:t>坚振问答释义  第5卷  第8次出版评论地址：https://www.jiaokey.com/book/detail/13428036.html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