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大准提独部法  二经同本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大准提独部法  二经同本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震旦密教重兴会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本书出售、求购地址：https://www.jiaokey.com/book/detail/13428029.html</w:t>
      </w:r>
    </w:p>
    <w:p>
      <w:r>
        <w:t>更多相关图书推荐：https://www.jiaokey.com</w:t>
      </w:r>
    </w:p>
    <w:p>
      <w:r>
        <w:t>震旦密教重兴会 出版图书：https://www.jiaokey.com/tag/震旦密教重兴会.html</w:t>
      </w:r>
    </w:p>
    <w:p>
      <w:r>
        <w:t>关键词搜索：https://www.jiaokey.com/tag/大准提独部法  二经同本.html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