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书名：师范讲习科用  修身教科书  卷下</w:t>
      </w:r>
    </w:p>
    <w:p>
      <w:r>
        <w:t>作者：王仁夔编；杨保恒，张公玙修校</w:t>
      </w:r>
    </w:p>
    <w:p>
      <w:r>
        <w:t>出版社：中国图书公司</w:t>
      </w:r>
    </w:p>
    <w:p>
      <w:r>
        <w:t>出版日期：1913.05</w:t>
      </w:r>
    </w:p>
    <w:p>
      <w:r>
        <w:t>总页数：68</w:t>
      </w:r>
    </w:p>
    <w:p>
      <w:r>
        <w:t>更多请访问教客网: www.jiaokey.com</w:t>
      </w:r>
    </w:p>
    <w:p>
      <w:r>
        <w:t>师范讲习科用  修身教科书  卷下 评论地址：https://www.jiaokey.com/book/detail/13428028.html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